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Publication of Uncle Tom's Cabin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Law inspired her to write Uncle Tom’s Cabin?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Author of Uncle Tom’s Cabin (first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did Ms. Stowe use describe the main character of her second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Lincoln issue to seal the South’s fate and abolish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was Uncle Tom's Cabin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 Ms. Stowe caused the civil war (last name only)?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passed along with the Fugitive Slave Law?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main protagonist in Ms. Stowe’s second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Lincoln call Ms. Stowe?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disease that killed Ms. Stowe’s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name of Ms. Stowe’s publisher?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book, what is the name of Eliza’s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abolitionist newspaper that published Ms. Stowe’s writings before she was able to publish a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considered to be the antagonist of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name of the Senator who votes in favor for the Fugitive Slave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copies of the book sold within the first 3 months?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did Lincoln meet Ms. Stowe?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of Uncle Tom's Cabin</dc:title>
  <dcterms:created xsi:type="dcterms:W3CDTF">2021-10-11T15:01:06Z</dcterms:created>
  <dcterms:modified xsi:type="dcterms:W3CDTF">2021-10-11T15:01:06Z</dcterms:modified>
</cp:coreProperties>
</file>