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Published Work, Harper Lee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prize did her first novel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main characters name in her first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"The Reverend" was written about a serial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"The Reverend" was a nonfiction book Lee worked on but the book was never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her prequel?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was she when she published her first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setting for her first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published date of her prequel?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her first published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movie for her first book produced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 the movie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her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Harper Lee when she finished her prequel?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first novel has been translated in writing to over 40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summarized version of her first book appeared in what magazine?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books did she have published?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 Work, Harper Lee</dc:title>
  <dcterms:created xsi:type="dcterms:W3CDTF">2021-10-11T15:00:04Z</dcterms:created>
  <dcterms:modified xsi:type="dcterms:W3CDTF">2021-10-11T15:00:04Z</dcterms:modified>
</cp:coreProperties>
</file>