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Publisher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change layers of objects?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sizing handle keeps ratio the same for an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sizing handles change on a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application is Publisher most similar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you delete a single element from the publication?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page guides always form a perfect square and cannot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sizing handle will distort an image?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becomes easier when you combine objects?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do you spread selected objects evenly across the page?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questions were on the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document can publisher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you click to rotate an image?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was used on the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if page navigation?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text with special effects?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questions did i need to put on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you drag on photo to move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click to add a photo?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are working on a small area of the screen and want to see the details. What do you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the light green grid lines?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Publisher</dc:title>
  <dcterms:created xsi:type="dcterms:W3CDTF">2021-10-11T15:01:19Z</dcterms:created>
  <dcterms:modified xsi:type="dcterms:W3CDTF">2021-10-11T15:01:19Z</dcterms:modified>
</cp:coreProperties>
</file>