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Publisher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 to reader that text has been continued from previous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wraps running text from one linked text box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 or section printed in each issue that lists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notice to reader that text is continued on a another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 that is contained within a single text box or a chain of linked text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a double-sided multipage publication with newspaper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excerpt from main article to highlight ideas or attract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placing a copy of selected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text and graphics that print at the top of each page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object is taller than it is wide (normal way of printing)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for grammatical and spelling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is wider than it is tall (prints page “sideways”)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drag selected item to the new location and insert or drop it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objects that you can place in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Publisher to connect text to another text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offers shortcuts and links to access some of the more powerful Publisher feature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and graphics that print at the bottom of every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selected item from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printing on both sides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piece of text, set off with a box or graphic, and placed beside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inserting text or objects from any other source into the Publisher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copying an item from Clipboard into the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Publisher Chapter 2</dc:title>
  <dcterms:created xsi:type="dcterms:W3CDTF">2021-10-11T15:00:23Z</dcterms:created>
  <dcterms:modified xsi:type="dcterms:W3CDTF">2021-10-11T15:00:23Z</dcterms:modified>
</cp:coreProperties>
</file>