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Pubs and Regs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Major Alterations, Part 43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Numbered systems/subsystems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 be performed by pilots _____ maintenance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Costs $5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AD's, STC's, &amp; TCDS's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Title 14 CFR - Aeronautics &amp;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50 registered planes or less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14 across issued to correct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Device intended for flight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datum is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Administers oral &amp; practical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FAA is part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With 11 Across, valid for _____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Technical Standard 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Parts Manufacture Approval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Pubs and Regs</dc:title>
  <dcterms:created xsi:type="dcterms:W3CDTF">2021-10-11T15:01:26Z</dcterms:created>
  <dcterms:modified xsi:type="dcterms:W3CDTF">2021-10-11T15:01:26Z</dcterms:modified>
</cp:coreProperties>
</file>