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Puck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parade    </w:t>
      </w:r>
      <w:r>
        <w:t xml:space="preserve">   french    </w:t>
      </w:r>
      <w:r>
        <w:t xml:space="preserve">   german    </w:t>
      </w:r>
      <w:r>
        <w:t xml:space="preserve">   english    </w:t>
      </w:r>
      <w:r>
        <w:t xml:space="preserve">   irish    </w:t>
      </w:r>
      <w:r>
        <w:t xml:space="preserve">   festival    </w:t>
      </w:r>
      <w:r>
        <w:t xml:space="preserve">   puck    </w:t>
      </w:r>
      <w:r>
        <w:t xml:space="preserve">   goat    </w:t>
      </w:r>
      <w:r>
        <w:t xml:space="preserve">   queen    </w:t>
      </w:r>
      <w:r>
        <w:t xml:space="preserve">   fair    </w:t>
      </w:r>
      <w:r>
        <w:t xml:space="preserve">   killorglin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Puck Fair</dc:title>
  <dcterms:created xsi:type="dcterms:W3CDTF">2021-10-11T15:00:27Z</dcterms:created>
  <dcterms:modified xsi:type="dcterms:W3CDTF">2021-10-11T15:00:27Z</dcterms:modified>
</cp:coreProperties>
</file>