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Puckstop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UK hockey store first opened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time highest point scorer in the NHL (sir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Easton Branded two piece stick shaft featuring Parabolic Focus Flex™ zone - Geometrically engineered to target the optimal release point for maximum torque during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player with the most NHL games played (sir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holder/steel featuring a heated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Hockey equipment company purchased by Bauer hockeys parent company in 2016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classic girdle and long pant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British born and trained player to be drafted in the NHL (sir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Hockey brand that has previously produced the vector line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Hockey podcast "spittin'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brand previously had the 'rocker' and 'one up' inline chassis?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Franchise gloves were made by which company before warrior took them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Puckstop Crossword</dc:title>
  <dcterms:created xsi:type="dcterms:W3CDTF">2021-10-11T15:02:02Z</dcterms:created>
  <dcterms:modified xsi:type="dcterms:W3CDTF">2021-10-11T15:02:02Z</dcterms:modified>
</cp:coreProperties>
</file>