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Puddin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Millie's crush name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Callie needs to help her dance team pay for...?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the past five years, Millie went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Callie's boyfriend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Callie do as an activity for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Callie's parents are...?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does the dance get the money for nationals?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gym did Callie trash?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Millie always wanted to be in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high school does Callie and Millie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Callie and Millie's mascot for school is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Callie race?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Puddin</dc:title>
  <dcterms:created xsi:type="dcterms:W3CDTF">2021-10-11T15:01:28Z</dcterms:created>
  <dcterms:modified xsi:type="dcterms:W3CDTF">2021-10-11T15:01:28Z</dcterms:modified>
</cp:coreProperties>
</file>