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Pudding Please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Vanilla    </w:t>
      </w:r>
      <w:r>
        <w:t xml:space="preserve">   Tapioca    </w:t>
      </w:r>
      <w:r>
        <w:t xml:space="preserve">   Sweet    </w:t>
      </w:r>
      <w:r>
        <w:t xml:space="preserve">   Sugar    </w:t>
      </w:r>
      <w:r>
        <w:t xml:space="preserve">   Smooth    </w:t>
      </w:r>
      <w:r>
        <w:t xml:space="preserve">   Serve    </w:t>
      </w:r>
      <w:r>
        <w:t xml:space="preserve">   Round    </w:t>
      </w:r>
      <w:r>
        <w:t xml:space="preserve">   Rice    </w:t>
      </w:r>
      <w:r>
        <w:t xml:space="preserve">   Refrigerator    </w:t>
      </w:r>
      <w:r>
        <w:t xml:space="preserve">   Recipe    </w:t>
      </w:r>
      <w:r>
        <w:t xml:space="preserve">   Raisins    </w:t>
      </w:r>
      <w:r>
        <w:t xml:space="preserve">   Pistachio    </w:t>
      </w:r>
      <w:r>
        <w:t xml:space="preserve">   Pies    </w:t>
      </w:r>
      <w:r>
        <w:t xml:space="preserve">   Nuts    </w:t>
      </w:r>
      <w:r>
        <w:t xml:space="preserve">   Nutmeg    </w:t>
      </w:r>
      <w:r>
        <w:t xml:space="preserve">   Milk    </w:t>
      </w:r>
      <w:r>
        <w:t xml:space="preserve">   Lemon    </w:t>
      </w:r>
      <w:r>
        <w:t xml:space="preserve">   Instant    </w:t>
      </w:r>
      <w:r>
        <w:t xml:space="preserve">   Eggs    </w:t>
      </w:r>
      <w:r>
        <w:t xml:space="preserve">   Dish    </w:t>
      </w:r>
      <w:r>
        <w:t xml:space="preserve">   Cups    </w:t>
      </w:r>
      <w:r>
        <w:t xml:space="preserve">   Cream    </w:t>
      </w:r>
      <w:r>
        <w:t xml:space="preserve">   Cook    </w:t>
      </w:r>
      <w:r>
        <w:t xml:space="preserve">   Coconut    </w:t>
      </w:r>
      <w:r>
        <w:t xml:space="preserve">   Butterscotch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Pudding Please </dc:title>
  <dcterms:created xsi:type="dcterms:W3CDTF">2021-10-11T15:01:50Z</dcterms:created>
  <dcterms:modified xsi:type="dcterms:W3CDTF">2021-10-11T15:01:50Z</dcterms:modified>
</cp:coreProperties>
</file>