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Pudding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chocolate fudge cake    </w:t>
      </w:r>
      <w:r>
        <w:t xml:space="preserve">   sticky toffee pudding    </w:t>
      </w:r>
      <w:r>
        <w:t xml:space="preserve">   creme brulee    </w:t>
      </w:r>
      <w:r>
        <w:t xml:space="preserve">   abernethy    </w:t>
      </w:r>
      <w:r>
        <w:t xml:space="preserve">   atholl brose    </w:t>
      </w:r>
      <w:r>
        <w:t xml:space="preserve">   Black Bun    </w:t>
      </w:r>
      <w:r>
        <w:t xml:space="preserve">   butterscotch    </w:t>
      </w:r>
      <w:r>
        <w:t xml:space="preserve">   Cloutie Dumpling    </w:t>
      </w:r>
      <w:r>
        <w:t xml:space="preserve">   cranachan    </w:t>
      </w:r>
      <w:r>
        <w:t xml:space="preserve">   dornoch dream    </w:t>
      </w:r>
      <w:r>
        <w:t xml:space="preserve">   Dundee Cake    </w:t>
      </w:r>
      <w:r>
        <w:t xml:space="preserve">   ecclefechan butter tart    </w:t>
      </w:r>
      <w:r>
        <w:t xml:space="preserve">   edinburgh rock    </w:t>
      </w:r>
      <w:r>
        <w:t xml:space="preserve">   flapjacks    </w:t>
      </w:r>
      <w:r>
        <w:t xml:space="preserve">   jam roly poly    </w:t>
      </w:r>
      <w:r>
        <w:t xml:space="preserve">   montrose cake    </w:t>
      </w:r>
      <w:r>
        <w:t xml:space="preserve">   scotch pancakes    </w:t>
      </w:r>
      <w:r>
        <w:t xml:space="preserve">   shortbread    </w:t>
      </w:r>
      <w:r>
        <w:t xml:space="preserve">   tablet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Pudding Puzzle</dc:title>
  <dcterms:created xsi:type="dcterms:W3CDTF">2021-10-11T15:00:29Z</dcterms:created>
  <dcterms:modified xsi:type="dcterms:W3CDTF">2021-10-11T15:00:29Z</dcterms:modified>
</cp:coreProperties>
</file>