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Pueblo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Macaw feathers    </w:t>
      </w:r>
      <w:r>
        <w:t xml:space="preserve">   Copper bells    </w:t>
      </w:r>
      <w:r>
        <w:t xml:space="preserve">   Artifacts    </w:t>
      </w:r>
      <w:r>
        <w:t xml:space="preserve">   Shell jewlery    </w:t>
      </w:r>
      <w:r>
        <w:t xml:space="preserve">   Drought    </w:t>
      </w:r>
      <w:r>
        <w:t xml:space="preserve">   Kiva    </w:t>
      </w:r>
      <w:r>
        <w:t xml:space="preserve">   Squash    </w:t>
      </w:r>
      <w:r>
        <w:t xml:space="preserve">   Corn    </w:t>
      </w:r>
      <w:r>
        <w:t xml:space="preserve">   Arizona    </w:t>
      </w:r>
      <w:r>
        <w:t xml:space="preserve">   Native American    </w:t>
      </w:r>
      <w:r>
        <w:t xml:space="preserve">   Mesa Verde    </w:t>
      </w:r>
      <w:r>
        <w:t xml:space="preserve">   Pinyon    </w:t>
      </w:r>
      <w:r>
        <w:t xml:space="preserve">   Pot    </w:t>
      </w:r>
      <w:r>
        <w:t xml:space="preserve">   Pueblo    </w:t>
      </w:r>
      <w:r>
        <w:t xml:space="preserve">   Beans    </w:t>
      </w:r>
      <w:r>
        <w:t xml:space="preserve">   Domesticated turkey    </w:t>
      </w:r>
      <w:r>
        <w:t xml:space="preserve">   roomblock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II word search</dc:title>
  <dcterms:created xsi:type="dcterms:W3CDTF">2021-10-11T15:01:26Z</dcterms:created>
  <dcterms:modified xsi:type="dcterms:W3CDTF">2021-10-11T15:01:26Z</dcterms:modified>
</cp:coreProperties>
</file>