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Pueblo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Place of getting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where you see fish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sixth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Big play where you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Ice cream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fourth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light for trafic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police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Where people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place where you put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Big Grocerary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white house for the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Zone of geenness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Florist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you walk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fire station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Bus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cemetary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you go to use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Place you drink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Plae to sit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train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cars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area of high traffic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fruit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area where buildings are 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butcher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Coffee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Pueblo crossword</dc:title>
  <dcterms:created xsi:type="dcterms:W3CDTF">2021-10-11T15:01:38Z</dcterms:created>
  <dcterms:modified xsi:type="dcterms:W3CDTF">2021-10-11T15:01:38Z</dcterms:modified>
</cp:coreProperties>
</file>