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Puebloan tribes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</w:tbl>
    <w:p>
      <w:pPr>
        <w:pStyle w:val="WordBankLarge"/>
      </w:pPr>
      <w:r>
        <w:t xml:space="preserve">   Rain dance    </w:t>
      </w:r>
      <w:r>
        <w:t xml:space="preserve">   Pottery    </w:t>
      </w:r>
      <w:r>
        <w:t xml:space="preserve">   Disease    </w:t>
      </w:r>
      <w:r>
        <w:t xml:space="preserve">   Rabbits    </w:t>
      </w:r>
      <w:r>
        <w:t xml:space="preserve">   Deer    </w:t>
      </w:r>
      <w:r>
        <w:t xml:space="preserve">   Rio Grande    </w:t>
      </w:r>
      <w:r>
        <w:t xml:space="preserve">   Texas    </w:t>
      </w:r>
      <w:r>
        <w:t xml:space="preserve">   Pueblos    </w:t>
      </w:r>
      <w:r>
        <w:t xml:space="preserve">   Traders    </w:t>
      </w:r>
      <w:r>
        <w:t xml:space="preserve">   Squash    </w:t>
      </w:r>
      <w:r>
        <w:t xml:space="preserve">   Horses    </w:t>
      </w:r>
      <w:r>
        <w:t xml:space="preserve">   Peaceful    </w:t>
      </w:r>
      <w:r>
        <w:t xml:space="preserve">   Beans    </w:t>
      </w:r>
      <w:r>
        <w:t xml:space="preserve">   Western    </w:t>
      </w:r>
      <w:r>
        <w:t xml:space="preserve">   Religion    </w:t>
      </w:r>
      <w:r>
        <w:t xml:space="preserve">   Cotton    </w:t>
      </w:r>
      <w:r>
        <w:t xml:space="preserve">   Corn    </w:t>
      </w:r>
      <w:r>
        <w:t xml:space="preserve">   Towns    </w:t>
      </w:r>
      <w:r>
        <w:t xml:space="preserve">   Farming    </w:t>
      </w:r>
      <w:r>
        <w:t xml:space="preserve">   Puebloans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Puebloan tribes</dc:title>
  <dcterms:created xsi:type="dcterms:W3CDTF">2021-10-11T15:00:57Z</dcterms:created>
  <dcterms:modified xsi:type="dcterms:W3CDTF">2021-10-11T15:00:57Z</dcterms:modified>
</cp:coreProperties>
</file>