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Puerto Rican Fun!</w:t>
      </w:r>
    </w:p>
    <w:p>
      <w:pPr>
        <w:pStyle w:val="Questions"/>
      </w:pPr>
      <w:r>
        <w:t xml:space="preserve">1. IFTSROO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UGROND ICMNU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EPKLCI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EELBNRD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TOAANTN ESNNSOIGA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ARYLPES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RTPUEO ICRO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ELTBEEQUM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PERPEP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ACTLRONU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NOUCCOT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GIHSNAR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MSPA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ROARZ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LOLPO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Puerto Rican Fun!</dc:title>
  <dcterms:created xsi:type="dcterms:W3CDTF">2021-10-11T15:00:41Z</dcterms:created>
  <dcterms:modified xsi:type="dcterms:W3CDTF">2021-10-11T15:00:41Z</dcterms:modified>
</cp:coreProperties>
</file>