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Relationship to P.R.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surrounds the city of Old San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native people of the island of P.R.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many of these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in P.R. do NOT have the right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rainforest in P.R.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 San Juan used to house Spanish Soldiers and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name for the food of P.R.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sweet 15 in Latin culture is called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Snowcones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streets of Old San Juan are this color and made of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culture that influences the food of P.R.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meaning of the word indigenous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 Felipe del Morro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period of when the island was colonized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beaches in P.R. are known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native frog of P.R.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name of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founded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NOT need this to travel to P.R.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in the center of the Plaza de Colon?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used in P.R.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Skewers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Twice fried plantains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 of houses in Old San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country that colonized P.R.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 culture that influences the food of P.R.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Meaning of Puerto Rico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2021-10-11T15:01:43Z</dcterms:created>
  <dcterms:modified xsi:type="dcterms:W3CDTF">2021-10-11T15:01:43Z</dcterms:modified>
</cp:coreProperties>
</file>