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Spices    </w:t>
      </w:r>
      <w:r>
        <w:t xml:space="preserve">   Christopher Columbus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Descheo Island    </w:t>
      </w:r>
      <w:r>
        <w:t xml:space="preserve">   El Yungue    </w:t>
      </w:r>
      <w:r>
        <w:t xml:space="preserve">   Chili Peppers    </w:t>
      </w:r>
      <w:r>
        <w:t xml:space="preserve">   Shorts    </w:t>
      </w:r>
      <w:r>
        <w:t xml:space="preserve">   Jacket    </w:t>
      </w:r>
      <w:r>
        <w:t xml:space="preserve">   Mofongo    </w:t>
      </w:r>
      <w:r>
        <w:t xml:space="preserve">   Plantains    </w:t>
      </w:r>
      <w:r>
        <w:t xml:space="preserve">   Alcapurria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2021-10-11T15:01:45Z</dcterms:created>
  <dcterms:modified xsi:type="dcterms:W3CDTF">2021-10-11T15:01:45Z</dcterms:modified>
</cp:coreProperties>
</file>