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acquired Puerto Rico before 1898?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 is Puerto Rico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Puerto Rico?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food in Puerto Rico and other Hispanic/Latin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Climate in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rainy season in most places in Puerto Rico is from _____-November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dance that is famous in Puerto Rico?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2021-10-11T15:00:24Z</dcterms:created>
  <dcterms:modified xsi:type="dcterms:W3CDTF">2021-10-11T15:00:24Z</dcterms:modified>
</cp:coreProperties>
</file>