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Puerto Rico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pico mas 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 al este de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primeros habitantes eran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cada 18 minutos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economia de los tainos se baso 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capital de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idioma oficiales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color que simboliza el cielo y el mar del pais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estimada es 3.68 millones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esta al oeste de 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cada 14 minutos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idioma oficiales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jefe de estado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desde 1898, PR son un territorio de los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tenian clases sociales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la representacion de lucha revolucionara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jefe de gobierno es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mayoria de los puertorriquenos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rio mas largo de la isla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representa a la ubicacion de la isla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 poblada,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 se encuentre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Puerto Rico tiene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color que simboliza la sangre de los patriotas durante la etapa de la revolucion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Puerto Rico</dc:title>
  <dcterms:created xsi:type="dcterms:W3CDTF">2021-10-11T15:02:00Z</dcterms:created>
  <dcterms:modified xsi:type="dcterms:W3CDTF">2021-10-11T15:02:00Z</dcterms:modified>
</cp:coreProperties>
</file>