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Puerto Rico is a US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Puerto Rico is known for their beautiful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Puerto Rico is located in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Puerto Rico's animal mascot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Puerto Ricans like to eat this specific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Puerto Rico's capital is _________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Rico's population was recorded around ____________ million in July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Puerto Rico is right next to the ____________________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traditional holiday Puerto Rico celebrates is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climate is always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Puerto Rico's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currency is 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Puerto Rican rice soup dish filled with different types of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2021-10-11T15:00:32Z</dcterms:created>
  <dcterms:modified xsi:type="dcterms:W3CDTF">2021-10-11T15:00:32Z</dcterms:modified>
</cp:coreProperties>
</file>