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Puerto Rico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economy    </w:t>
      </w:r>
      <w:r>
        <w:t xml:space="preserve">   immigration    </w:t>
      </w:r>
      <w:r>
        <w:t xml:space="preserve">   1950's    </w:t>
      </w:r>
      <w:r>
        <w:t xml:space="preserve">   Migration    </w:t>
      </w:r>
      <w:r>
        <w:t xml:space="preserve">   Spanish-American war    </w:t>
      </w:r>
      <w:r>
        <w:t xml:space="preserve">   1917    </w:t>
      </w:r>
      <w:r>
        <w:t xml:space="preserve">   New York    </w:t>
      </w:r>
      <w:r>
        <w:t xml:space="preserve">   1898    </w:t>
      </w:r>
      <w:r>
        <w:t xml:space="preserve">   LuisMunozMarin    </w:t>
      </w:r>
      <w:r>
        <w:t xml:space="preserve">   maine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Puerto Rico</dc:title>
  <dcterms:created xsi:type="dcterms:W3CDTF">2021-10-11T15:00:50Z</dcterms:created>
  <dcterms:modified xsi:type="dcterms:W3CDTF">2021-10-11T15:00:50Z</dcterms:modified>
</cp:coreProperties>
</file>