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Puerto Rico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Cayey    </w:t>
      </w:r>
      <w:r>
        <w:t xml:space="preserve">   Caguas    </w:t>
      </w:r>
      <w:r>
        <w:t xml:space="preserve">   Rincón    </w:t>
      </w:r>
      <w:r>
        <w:t xml:space="preserve">   Guaynabo    </w:t>
      </w:r>
      <w:r>
        <w:t xml:space="preserve">   Bayamón    </w:t>
      </w:r>
      <w:r>
        <w:t xml:space="preserve">   Isla Verde    </w:t>
      </w:r>
      <w:r>
        <w:t xml:space="preserve">   Carolina    </w:t>
      </w:r>
      <w:r>
        <w:t xml:space="preserve">   Culebra    </w:t>
      </w:r>
      <w:r>
        <w:t xml:space="preserve">   Vieques    </w:t>
      </w:r>
      <w:r>
        <w:t xml:space="preserve">   Fajardo    </w:t>
      </w:r>
      <w:r>
        <w:t xml:space="preserve">   Río Piedras    </w:t>
      </w:r>
      <w:r>
        <w:t xml:space="preserve">   Hamacao    </w:t>
      </w:r>
      <w:r>
        <w:t xml:space="preserve">   Ponce    </w:t>
      </w:r>
      <w:r>
        <w:t xml:space="preserve">   San Juan    </w:t>
      </w:r>
      <w:r>
        <w:t xml:space="preserve">   El Yunque    </w:t>
      </w:r>
      <w:r>
        <w:t xml:space="preserve">   Agaudilla    </w:t>
      </w:r>
      <w:r>
        <w:t xml:space="preserve">   Mayaguez    </w:t>
      </w:r>
      <w:r>
        <w:t xml:space="preserve">   boricua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Puerto Rico</dc:title>
  <dcterms:created xsi:type="dcterms:W3CDTF">2021-10-11T15:01:00Z</dcterms:created>
  <dcterms:modified xsi:type="dcterms:W3CDTF">2021-10-11T15:01:00Z</dcterms:modified>
</cp:coreProperties>
</file>