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mayaguez    </w:t>
      </w:r>
      <w:r>
        <w:t xml:space="preserve">   iguana    </w:t>
      </w:r>
      <w:r>
        <w:t xml:space="preserve">   robertoclemente    </w:t>
      </w:r>
      <w:r>
        <w:t xml:space="preserve">   ponce    </w:t>
      </w:r>
      <w:r>
        <w:t xml:space="preserve">   rickymartin    </w:t>
      </w:r>
      <w:r>
        <w:t xml:space="preserve">   orquids    </w:t>
      </w:r>
      <w:r>
        <w:t xml:space="preserve">   colony    </w:t>
      </w:r>
      <w:r>
        <w:t xml:space="preserve">   traditions    </w:t>
      </w:r>
      <w:r>
        <w:t xml:space="preserve">   jibarito    </w:t>
      </w:r>
      <w:r>
        <w:t xml:space="preserve">   beaches    </w:t>
      </w:r>
      <w:r>
        <w:t xml:space="preserve">   lechon    </w:t>
      </w:r>
      <w:r>
        <w:t xml:space="preserve">   coqui    </w:t>
      </w:r>
      <w:r>
        <w:t xml:space="preserve">   yunque    </w:t>
      </w:r>
      <w:r>
        <w:t xml:space="preserve">   island    </w:t>
      </w:r>
      <w:r>
        <w:t xml:space="preserve">   tainos    </w:t>
      </w:r>
      <w:r>
        <w:t xml:space="preserve">   pasteles    </w:t>
      </w:r>
      <w:r>
        <w:t xml:space="preserve">   mofongo    </w:t>
      </w:r>
      <w:r>
        <w:t xml:space="preserve">   SanJuan    </w:t>
      </w:r>
      <w:r>
        <w:t xml:space="preserve">   ElMorro    </w:t>
      </w:r>
      <w:r>
        <w:t xml:space="preserve">   spaniards    </w:t>
      </w:r>
      <w:r>
        <w:t xml:space="preserve">   amapola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2021-10-11T15:01:03Z</dcterms:created>
  <dcterms:modified xsi:type="dcterms:W3CDTF">2021-10-11T15:01:03Z</dcterms:modified>
</cp:coreProperties>
</file>