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 nombrado primero borinquen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Primer gobernador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Reclama la isla por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religión más practicada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Puerto Rico fue llamado por primera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guerra luchó en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 segundo deporte más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Rojo Blanco y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Pastel de carne frita con carne de pollo y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Deporte más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Puré de plátano con cebollas, ajo y aceite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</dc:title>
  <dcterms:created xsi:type="dcterms:W3CDTF">2021-10-11T15:01:10Z</dcterms:created>
  <dcterms:modified xsi:type="dcterms:W3CDTF">2021-10-11T15:01:10Z</dcterms:modified>
</cp:coreProperties>
</file>