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 - CAPITULO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ALTA    </w:t>
      </w:r>
      <w:r>
        <w:t xml:space="preserve">   MOREN0    </w:t>
      </w:r>
      <w:r>
        <w:t xml:space="preserve">   PELIRROJA    </w:t>
      </w:r>
      <w:r>
        <w:t xml:space="preserve">   GUAPO    </w:t>
      </w:r>
      <w:r>
        <w:t xml:space="preserve">   POCO    </w:t>
      </w:r>
      <w:r>
        <w:t xml:space="preserve">   TENGO    </w:t>
      </w:r>
      <w:r>
        <w:t xml:space="preserve">   GUSTAN    </w:t>
      </w:r>
      <w:r>
        <w:t xml:space="preserve">   GUSTA    </w:t>
      </w:r>
      <w:r>
        <w:t xml:space="preserve">   VIDEOJUEGOS    </w:t>
      </w:r>
      <w:r>
        <w:t xml:space="preserve">   VERDURAS    </w:t>
      </w:r>
      <w:r>
        <w:t xml:space="preserve">   MALA    </w:t>
      </w:r>
      <w:r>
        <w:t xml:space="preserve">   HELADO    </w:t>
      </w:r>
      <w:r>
        <w:t xml:space="preserve">   FRUTAS    </w:t>
      </w:r>
      <w:r>
        <w:t xml:space="preserve">   FENOMENAL    </w:t>
      </w:r>
      <w:r>
        <w:t xml:space="preserve">   DELICIOSO    </w:t>
      </w:r>
      <w:r>
        <w:t xml:space="preserve">   DEPORTES    </w:t>
      </w:r>
      <w:r>
        <w:t xml:space="preserve">   CARROS    </w:t>
      </w:r>
      <w:r>
        <w:t xml:space="preserve">   ANIMALES    </w:t>
      </w:r>
      <w:r>
        <w:t xml:space="preserve">   AJEDREZ    </w:t>
      </w:r>
      <w:r>
        <w:t xml:space="preserve">   EXTROVERTIDA    </w:t>
      </w:r>
      <w:r>
        <w:t xml:space="preserve">   TRABAJADORAS    </w:t>
      </w:r>
      <w:r>
        <w:t xml:space="preserve">   TRABAJADORES    </w:t>
      </w:r>
      <w:r>
        <w:t xml:space="preserve">   TRABAJADOR    </w:t>
      </w:r>
      <w:r>
        <w:t xml:space="preserve">   TONTA    </w:t>
      </w:r>
      <w:r>
        <w:t xml:space="preserve">   TONTO    </w:t>
      </w:r>
      <w:r>
        <w:t xml:space="preserve">   RUBIA    </w:t>
      </w:r>
      <w:r>
        <w:t xml:space="preserve">   ROMANTICO    </w:t>
      </w:r>
      <w:r>
        <w:t xml:space="preserve">   PEREZOSO    </w:t>
      </w:r>
      <w:r>
        <w:t xml:space="preserve">   MUY    </w:t>
      </w:r>
      <w:r>
        <w:t xml:space="preserve">   BONITA    </w:t>
      </w:r>
      <w:r>
        <w:t xml:space="preserve">   BONITO    </w:t>
      </w:r>
      <w:r>
        <w:t xml:space="preserve">   ABURRIDA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- CAPITULO DOS</dc:title>
  <dcterms:created xsi:type="dcterms:W3CDTF">2021-10-11T15:00:17Z</dcterms:created>
  <dcterms:modified xsi:type="dcterms:W3CDTF">2021-10-11T15:00:17Z</dcterms:modified>
</cp:coreProperties>
</file>