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Puerto Rico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 of Puerto Rican and Cuban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rain forest in Puerto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ocean where island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tiny tree frog, national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current governor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Three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common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Puerto Rican style pork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guitar with 4 strings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Puerto Rico Crossword</dc:title>
  <dcterms:created xsi:type="dcterms:W3CDTF">2021-10-11T15:00:37Z</dcterms:created>
  <dcterms:modified xsi:type="dcterms:W3CDTF">2021-10-11T15:00:37Z</dcterms:modified>
</cp:coreProperties>
</file>