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Puerto Rico Desserts</w:t>
      </w:r>
    </w:p>
    <w:p>
      <w:pPr>
        <w:pStyle w:val="Questions"/>
      </w:pPr>
      <w:r>
        <w:t xml:space="preserve">1. LVIANAL RTTCAXE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LAL GEVLBETEA RTHNNIESOG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GEG WETIH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EITUSQSO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EWTHAD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PRYTSA HSETE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OVSRLOEPON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LAINVAL ABEN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-DPEMOERESTIN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ACRME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RCMAE ECSHEE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EMCAR FO UOTCCNO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DESGAER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ONRGUD NACNNIOM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RTPAYS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EIVRITNGN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EITRONNSGH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RONC TCHSRA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KMIMSDNUE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CUOCONT LMIK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 Desserts</dc:title>
  <dcterms:created xsi:type="dcterms:W3CDTF">2021-10-11T15:00:39Z</dcterms:created>
  <dcterms:modified xsi:type="dcterms:W3CDTF">2021-10-11T15:00:39Z</dcterms:modified>
</cp:coreProperties>
</file>