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Puerto Rico - Pop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Puerto Rican culture has had the biggest influence on this area of American pop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Rita Moreno was the first Latin woman to win this award for her performance in the movie West Side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Broadway smash hit that is helping immigrants and minorities connect with American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salsa and this dance are two Puerto Rican dances that have been embraced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musical features conflict between a Puerto Rican gang and a white gang. Rita Moreno acted in the 1961 film adaptation.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the original name of the oldest Puerto Rican-owned music store in New York 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man's music created a surge of popularity in Latin music on American pop charts in the 1990s.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last name of the woman who is credited with increasing Puerto Rican and Latin representation in America's mainstream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 Manuel Miranda's first Broadway show, which was inspired by his upbringing in Washington Heights.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Jennifer Lopez gained fame as an actress after portraying the title character in this biographical film.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 - Pop Culture</dc:title>
  <dcterms:created xsi:type="dcterms:W3CDTF">2021-10-11T15:00:45Z</dcterms:created>
  <dcterms:modified xsi:type="dcterms:W3CDTF">2021-10-11T15:00:45Z</dcterms:modified>
</cp:coreProperties>
</file>