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Puerto Ricans celebrate on January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located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frog native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Yunque is a tropical...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Puerto Rican parrot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Rican Christmas Caroling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Puerto Rico is surrounded by 270 miles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 built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Puerto Rico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Puerto 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2021-10-11T15:01:13Z</dcterms:created>
  <dcterms:modified xsi:type="dcterms:W3CDTF">2021-10-11T15:01:13Z</dcterms:modified>
</cp:coreProperties>
</file>