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Puertorriqueños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llama Ramón Luis Ayala Rodriguez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Nació en Fajardo,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Escribió "La Despedida"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 a Princeton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 talento musical reconocido por su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Perdió a su padre cuando tenía 9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le diagnosticó diabetes a los 8 años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Ganó un "Grammy" para Reggaeton Puertorriqueño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Perdió a su padre cuando era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cirujana general de EE.UU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Nació en el Bronx, Nueva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primera latina juez de la corte suprema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Quería ser un jugador de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 composiciones son música para algunas películas como: The Mambo Kings, Radio Days, y Dick Tracy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 en la película "West Side Story"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Puertorriqueños</dc:title>
  <dcterms:created xsi:type="dcterms:W3CDTF">2021-10-11T15:01:03Z</dcterms:created>
  <dcterms:modified xsi:type="dcterms:W3CDTF">2021-10-11T15:01:03Z</dcterms:modified>
</cp:coreProperties>
</file>