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Puff Pastry</w:t>
      </w:r>
    </w:p>
    <w:p>
      <w:pPr>
        <w:pStyle w:val="Questions"/>
      </w:pPr>
      <w:r>
        <w:t xml:space="preserve">1. TPARSY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TBRTUE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URFOL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FUPF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GSESAAU RLLO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YKFLA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TERAT TNITA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EEFB OWENLITGNL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IMCANONN OLLR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LPEPA NAD URLEYRBB NASHID 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Puff Pastry</dc:title>
  <dcterms:created xsi:type="dcterms:W3CDTF">2021-10-11T15:01:23Z</dcterms:created>
  <dcterms:modified xsi:type="dcterms:W3CDTF">2021-10-11T15:01:23Z</dcterms:modified>
</cp:coreProperties>
</file>