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Puff The Magic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Sea    </w:t>
      </w:r>
      <w:r>
        <w:t xml:space="preserve">   Map    </w:t>
      </w:r>
      <w:r>
        <w:t xml:space="preserve">   Honalee    </w:t>
      </w:r>
      <w:r>
        <w:t xml:space="preserve">   Sing    </w:t>
      </w:r>
      <w:r>
        <w:t xml:space="preserve">   Music    </w:t>
      </w:r>
      <w:r>
        <w:t xml:space="preserve">   Fancy    </w:t>
      </w:r>
      <w:r>
        <w:t xml:space="preserve">   Wax    </w:t>
      </w:r>
      <w:r>
        <w:t xml:space="preserve">   Strings    </w:t>
      </w:r>
      <w:r>
        <w:t xml:space="preserve">   Love    </w:t>
      </w:r>
      <w:r>
        <w:t xml:space="preserve">   Flag    </w:t>
      </w:r>
      <w:r>
        <w:t xml:space="preserve">   Ship    </w:t>
      </w:r>
      <w:r>
        <w:t xml:space="preserve">   Pirate    </w:t>
      </w:r>
      <w:r>
        <w:t xml:space="preserve">   Scales    </w:t>
      </w:r>
      <w:r>
        <w:t xml:space="preserve">   Paper    </w:t>
      </w:r>
      <w:r>
        <w:t xml:space="preserve">   Jackie    </w:t>
      </w:r>
      <w:r>
        <w:t xml:space="preserve">   Dragon    </w:t>
      </w:r>
      <w:r>
        <w:t xml:space="preserve">   Magic    </w:t>
      </w:r>
      <w:r>
        <w:t xml:space="preserve">   Puff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Puff The Magic Dragon</dc:title>
  <dcterms:created xsi:type="dcterms:W3CDTF">2021-10-11T15:01:06Z</dcterms:created>
  <dcterms:modified xsi:type="dcterms:W3CDTF">2021-10-11T15:01:06Z</dcterms:modified>
</cp:coreProperties>
</file>