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Puffer Medication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LABA product indicated for maintenance and as a reliever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Combination Ellipta of fluticasone/vilanterol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ICS product that requires to shake well and rinse 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Combination MDI of mometasone/formoterol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Handihaler LAMA product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ICS product that's an Ellipta and requires to rinse mouth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Combination of SAMA &amp; SABA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SABA salbutamol product that comes as an HFA or Diskus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LABA product that comes as a Diskus &amp; Diskhaler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LAMA product that is a Genuair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LABA product that is a Breezhaler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SAMA product that comes in 3 dosage forms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SABA terbutaline turbuhaler</w:t>
            </w:r>
          </w:p>
        </w:tc>
      </w:tr>
    </w:tbl>
    <w:p>
      <w:pPr>
        <w:pStyle w:val="WordBankSmall"/>
      </w:pPr>
      <w:r>
        <w:t xml:space="preserve">   Bricanyl    </w:t>
      </w:r>
      <w:r>
        <w:t xml:space="preserve">   Ventolin    </w:t>
      </w:r>
      <w:r>
        <w:t xml:space="preserve">   Atrovent    </w:t>
      </w:r>
      <w:r>
        <w:t xml:space="preserve">   Combivent    </w:t>
      </w:r>
      <w:r>
        <w:t xml:space="preserve">   Symbicort    </w:t>
      </w:r>
      <w:r>
        <w:t xml:space="preserve">   Breo    </w:t>
      </w:r>
      <w:r>
        <w:t xml:space="preserve">   Zenhale    </w:t>
      </w:r>
      <w:r>
        <w:t xml:space="preserve">   QVAR    </w:t>
      </w:r>
      <w:r>
        <w:t xml:space="preserve">   Serevent    </w:t>
      </w:r>
      <w:r>
        <w:t xml:space="preserve">   Onbrez    </w:t>
      </w:r>
      <w:r>
        <w:t xml:space="preserve">   Tudorza    </w:t>
      </w:r>
      <w:r>
        <w:t xml:space="preserve">   Spiriva    </w:t>
      </w:r>
      <w:r>
        <w:t xml:space="preserve">   Arnuity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Puffer Medication Crossword Puzzle </dc:title>
  <dcterms:created xsi:type="dcterms:W3CDTF">2021-10-11T15:02:33Z</dcterms:created>
  <dcterms:modified xsi:type="dcterms:W3CDTF">2021-10-11T15:02:33Z</dcterms:modified>
</cp:coreProperties>
</file>