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Puffin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MissScott    </w:t>
      </w:r>
      <w:r>
        <w:t xml:space="preserve">   MrsSutton    </w:t>
      </w:r>
      <w:r>
        <w:t xml:space="preserve">   MrSteven    </w:t>
      </w:r>
      <w:r>
        <w:t xml:space="preserve">   MrGammon    </w:t>
      </w:r>
      <w:r>
        <w:t xml:space="preserve">   MrsGubb    </w:t>
      </w:r>
      <w:r>
        <w:t xml:space="preserve">   MrsCohen    </w:t>
      </w:r>
      <w:r>
        <w:t xml:space="preserve">   Aysleen    </w:t>
      </w:r>
      <w:r>
        <w:t xml:space="preserve">   PeterJames    </w:t>
      </w:r>
      <w:r>
        <w:t xml:space="preserve">   Nathan    </w:t>
      </w:r>
      <w:r>
        <w:t xml:space="preserve">   Milita    </w:t>
      </w:r>
      <w:r>
        <w:t xml:space="preserve">   Reggie    </w:t>
      </w:r>
      <w:r>
        <w:t xml:space="preserve">   Rosie    </w:t>
      </w:r>
      <w:r>
        <w:t xml:space="preserve">   Dakota    </w:t>
      </w:r>
      <w:r>
        <w:t xml:space="preserve">   Riley    </w:t>
      </w:r>
      <w:r>
        <w:t xml:space="preserve">   Scarlett    </w:t>
      </w:r>
      <w:r>
        <w:t xml:space="preserve">   Harriet    </w:t>
      </w:r>
      <w:r>
        <w:t xml:space="preserve">   Billy    </w:t>
      </w:r>
      <w:r>
        <w:t xml:space="preserve">   Immanuel    </w:t>
      </w:r>
      <w:r>
        <w:t xml:space="preserve">   Isla    </w:t>
      </w:r>
      <w:r>
        <w:t xml:space="preserve">   Paige    </w:t>
      </w:r>
      <w:r>
        <w:t xml:space="preserve">   Gavin    </w:t>
      </w:r>
      <w:r>
        <w:t xml:space="preserve">   MacieGrace    </w:t>
      </w:r>
      <w:r>
        <w:t xml:space="preserve">   Rainie    </w:t>
      </w:r>
      <w:r>
        <w:t xml:space="preserve">   Darcie    </w:t>
      </w:r>
      <w:r>
        <w:t xml:space="preserve">   Millie    </w:t>
      </w:r>
      <w:r>
        <w:t xml:space="preserve">   Jamie    </w:t>
      </w:r>
      <w:r>
        <w:t xml:space="preserve">   Charlie    </w:t>
      </w:r>
      <w:r>
        <w:t xml:space="preserve">   LexiMae    </w:t>
      </w:r>
      <w:r>
        <w:t xml:space="preserve">   Maddison    </w:t>
      </w:r>
      <w:r>
        <w:t xml:space="preserve">   Andres    </w:t>
      </w:r>
      <w:r>
        <w:t xml:space="preserve">   Declan    </w:t>
      </w:r>
      <w:r>
        <w:t xml:space="preserve">   Amy    </w:t>
      </w:r>
      <w:r>
        <w:t xml:space="preserve">   Chloe    </w:t>
      </w:r>
      <w:r>
        <w:t xml:space="preserve">   Alfie    </w:t>
      </w:r>
      <w:r>
        <w:t xml:space="preserve">   Pixie    </w:t>
      </w:r>
      <w:r>
        <w:t xml:space="preserve">   Nnenna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Puffin 2019</dc:title>
  <dcterms:created xsi:type="dcterms:W3CDTF">2021-10-11T15:02:14Z</dcterms:created>
  <dcterms:modified xsi:type="dcterms:W3CDTF">2021-10-11T15:02:14Z</dcterms:modified>
</cp:coreProperties>
</file>