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Puffins</w:t>
      </w:r>
    </w:p>
    <w:p>
      <w:pPr>
        <w:pStyle w:val="Questions"/>
      </w:pPr>
      <w:r>
        <w:t xml:space="preserve">1. FUIFPN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NFFUGLPI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RBROUW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AOENC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PRTORAASE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PUMPL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TFOPEORRAW SATERHEF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FLAMSIHSL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DBRI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LIANMA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Puffins</dc:title>
  <dcterms:created xsi:type="dcterms:W3CDTF">2021-10-11T15:01:13Z</dcterms:created>
  <dcterms:modified xsi:type="dcterms:W3CDTF">2021-10-11T15:01:13Z</dcterms:modified>
</cp:coreProperties>
</file>