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holland    </w:t>
      </w:r>
      <w:r>
        <w:t xml:space="preserve">   royalty    </w:t>
      </w:r>
      <w:r>
        <w:t xml:space="preserve">   emporer    </w:t>
      </w:r>
      <w:r>
        <w:t xml:space="preserve">   evolution    </w:t>
      </w:r>
      <w:r>
        <w:t xml:space="preserve">   happa    </w:t>
      </w:r>
      <w:r>
        <w:t xml:space="preserve">   pekinese    </w:t>
      </w:r>
      <w:r>
        <w:t xml:space="preserve">   williamthesilent    </w:t>
      </w:r>
      <w:r>
        <w:t xml:space="preserve">   queenvictoria    </w:t>
      </w:r>
      <w:r>
        <w:t xml:space="preserve">   china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 Word Search</dc:title>
  <dcterms:created xsi:type="dcterms:W3CDTF">2021-10-11T15:01:20Z</dcterms:created>
  <dcterms:modified xsi:type="dcterms:W3CDTF">2021-10-11T15:01:20Z</dcterms:modified>
</cp:coreProperties>
</file>