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Puget Sound:  Offshore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skate    </w:t>
      </w:r>
      <w:r>
        <w:t xml:space="preserve">   lamprey    </w:t>
      </w:r>
      <w:r>
        <w:t xml:space="preserve">   rockfish    </w:t>
      </w:r>
      <w:r>
        <w:t xml:space="preserve">   wolf eel    </w:t>
      </w:r>
      <w:r>
        <w:t xml:space="preserve">   plankton    </w:t>
      </w:r>
      <w:r>
        <w:t xml:space="preserve">   phytoplankton    </w:t>
      </w:r>
      <w:r>
        <w:t xml:space="preserve">   dogfish    </w:t>
      </w:r>
      <w:r>
        <w:t xml:space="preserve">   orca whale    </w:t>
      </w:r>
      <w:r>
        <w:t xml:space="preserve">   bird    </w:t>
      </w:r>
      <w:r>
        <w:t xml:space="preserve">   boat    </w:t>
      </w:r>
      <w:r>
        <w:t xml:space="preserve">   zones    </w:t>
      </w:r>
      <w:r>
        <w:t xml:space="preserve">   deep water    </w:t>
      </w:r>
      <w:r>
        <w:t xml:space="preserve">   kelp    </w:t>
      </w:r>
      <w:r>
        <w:t xml:space="preserve">   salmon    </w:t>
      </w:r>
      <w:r>
        <w:t xml:space="preserve">   octopus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Puget Sound:  Offshore</dc:title>
  <dcterms:created xsi:type="dcterms:W3CDTF">2021-10-11T15:02:17Z</dcterms:created>
  <dcterms:modified xsi:type="dcterms:W3CDTF">2021-10-11T15:02:17Z</dcterms:modified>
</cp:coreProperties>
</file>