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Puget Sound Starts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Lake Washington    </w:t>
      </w:r>
      <w:r>
        <w:t xml:space="preserve">   Toxic    </w:t>
      </w:r>
      <w:r>
        <w:t xml:space="preserve">   Cement    </w:t>
      </w:r>
      <w:r>
        <w:t xml:space="preserve">   Asphalt    </w:t>
      </w:r>
      <w:r>
        <w:t xml:space="preserve">   Pesticide    </w:t>
      </w:r>
      <w:r>
        <w:t xml:space="preserve">   Car Wash    </w:t>
      </w:r>
      <w:r>
        <w:t xml:space="preserve">   Pet Waste    </w:t>
      </w:r>
      <w:r>
        <w:t xml:space="preserve">   Culvert    </w:t>
      </w:r>
      <w:r>
        <w:t xml:space="preserve">   Pollutant    </w:t>
      </w:r>
      <w:r>
        <w:t xml:space="preserve">   Pollution    </w:t>
      </w:r>
      <w:r>
        <w:t xml:space="preserve">   Pacific Ocean    </w:t>
      </w:r>
      <w:r>
        <w:t xml:space="preserve">   Puget Sound    </w:t>
      </w:r>
      <w:r>
        <w:t xml:space="preserve">   Run-Off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  <w:r>
        <w:t xml:space="preserve">   Stream    </w:t>
      </w:r>
      <w:r>
        <w:t xml:space="preserve">   Salish Sea    </w:t>
      </w:r>
      <w:r>
        <w:t xml:space="preserve">   Pervious    </w:t>
      </w:r>
      <w:r>
        <w:t xml:space="preserve">   Impervious    </w:t>
      </w:r>
      <w:r>
        <w:t xml:space="preserve">   Watershed    </w:t>
      </w:r>
      <w:r>
        <w:t xml:space="preserve">   Puget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Puget Sound Starts HERE</dc:title>
  <dcterms:created xsi:type="dcterms:W3CDTF">2021-10-11T15:01:30Z</dcterms:created>
  <dcterms:modified xsi:type="dcterms:W3CDTF">2021-10-11T15:01:30Z</dcterms:modified>
</cp:coreProperties>
</file>