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Dog Bed    </w:t>
      </w:r>
      <w:r>
        <w:t xml:space="preserve">   Food    </w:t>
      </w:r>
      <w:r>
        <w:t xml:space="preserve">   Water    </w:t>
      </w:r>
      <w:r>
        <w:t xml:space="preserve">   Bones    </w:t>
      </w:r>
      <w:r>
        <w:t xml:space="preserve">   Play Rope    </w:t>
      </w:r>
      <w:r>
        <w:t xml:space="preserve">   Tennis Balls    </w:t>
      </w:r>
      <w:r>
        <w:t xml:space="preserve">   Fetch    </w:t>
      </w:r>
      <w:r>
        <w:t xml:space="preserve">   Walk    </w:t>
      </w:r>
      <w:r>
        <w:t xml:space="preserve">   Leash    </w:t>
      </w:r>
      <w:r>
        <w:t xml:space="preserve">   Collar    </w:t>
      </w:r>
      <w:r>
        <w:t xml:space="preserve">   Lily    </w:t>
      </w:r>
      <w:r>
        <w:t xml:space="preserve">   Loveable    </w:t>
      </w:r>
      <w:r>
        <w:t xml:space="preserve">   Fawn    </w:t>
      </w:r>
      <w:r>
        <w:t xml:space="preserve">   Curly Tail    </w:t>
      </w:r>
      <w:r>
        <w:t xml:space="preserve">   Barking    </w:t>
      </w:r>
      <w:r>
        <w:t xml:space="preserve">   Breed    </w:t>
      </w:r>
      <w:r>
        <w:t xml:space="preserve">   Tongue    </w:t>
      </w:r>
      <w:r>
        <w:t xml:space="preserve">   Canine    </w:t>
      </w:r>
      <w:r>
        <w:t xml:space="preserve">   Adorable    </w:t>
      </w:r>
      <w:r>
        <w:t xml:space="preserve">   Cuddly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Pugs</dc:title>
  <dcterms:created xsi:type="dcterms:W3CDTF">2021-10-11T15:02:24Z</dcterms:created>
  <dcterms:modified xsi:type="dcterms:W3CDTF">2021-10-11T15:02:24Z</dcterms:modified>
</cp:coreProperties>
</file>