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Pugs..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Pug treats    </w:t>
      </w:r>
      <w:r>
        <w:t xml:space="preserve">   A new loving home    </w:t>
      </w:r>
      <w:r>
        <w:t xml:space="preserve">   Affection    </w:t>
      </w:r>
      <w:r>
        <w:t xml:space="preserve">   Love    </w:t>
      </w:r>
      <w:r>
        <w:t xml:space="preserve">   Bowl    </w:t>
      </w:r>
      <w:r>
        <w:t xml:space="preserve">   Toys    </w:t>
      </w:r>
      <w:r>
        <w:t xml:space="preserve">   Training    </w:t>
      </w:r>
      <w:r>
        <w:t xml:space="preserve">   Injections    </w:t>
      </w:r>
      <w:r>
        <w:t xml:space="preserve">   Water    </w:t>
      </w:r>
      <w:r>
        <w:t xml:space="preserve">   Food    </w:t>
      </w:r>
      <w:r>
        <w:t xml:space="preserve">   Woof    </w:t>
      </w:r>
      <w:r>
        <w:t xml:space="preserve">   Fur    </w:t>
      </w:r>
      <w:r>
        <w:t xml:space="preserve">   Sloppy kisses    </w:t>
      </w:r>
      <w:r>
        <w:t xml:space="preserve">   I pugging love you    </w:t>
      </w:r>
      <w:r>
        <w:t xml:space="preserve">   Walkies    </w:t>
      </w:r>
      <w:r>
        <w:t xml:space="preserve">   Bed    </w:t>
      </w:r>
      <w:r>
        <w:t xml:space="preserve">   Babs    </w:t>
      </w:r>
      <w:r>
        <w:t xml:space="preserve">   Lead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Pugs..</dc:title>
  <dcterms:created xsi:type="dcterms:W3CDTF">2021-10-11T15:01:35Z</dcterms:created>
  <dcterms:modified xsi:type="dcterms:W3CDTF">2021-10-11T15:01:35Z</dcterms:modified>
</cp:coreProperties>
</file>