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Puja Tray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thank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rid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all of these things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pray either in their home or in a......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Announces the beginning of the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Smells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Sound, light, smell create the right...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to show you have love and......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 that god has blessed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Presented for God’s blessing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Puja is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the light they use..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clean in the mind and on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Puja is a form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Puja Tray</dc:title>
  <dcterms:created xsi:type="dcterms:W3CDTF">2021-10-11T15:02:05Z</dcterms:created>
  <dcterms:modified xsi:type="dcterms:W3CDTF">2021-10-11T15:02:05Z</dcterms:modified>
</cp:coreProperties>
</file>