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Pull Mirror/Side-Swiped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when you park &amp; your vehicle is still partially in the rode?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Hit While Parked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a person hits your vehicle on either side?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shoulder do you look over before pulling out into traffic?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Third 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establish with other motorist?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Seat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rear-view camera to be used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Every 5-8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SEVERE  accident?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Pull Your Mirror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most COMMON accident?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do you use your mirrors?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Eye Contact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most important stop of the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Side-Swiped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ALWAYS be on when the wheels are rolling?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 Mirror/Side-Swiped</dc:title>
  <dcterms:created xsi:type="dcterms:W3CDTF">2021-10-11T15:01:47Z</dcterms:created>
  <dcterms:modified xsi:type="dcterms:W3CDTF">2021-10-11T15:01:47Z</dcterms:modified>
</cp:coreProperties>
</file>