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Pulley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helps the pulley lift an object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machine is a pulley?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Movable pulleys ________ the force needed to lift the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Movable pulleys are attached to the object being_______.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________________ is a combination of fixed and movable pulleys that work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pulley consists of a __________ wheel with a rope or cable wrapped around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example of a pulley on blinds does NOT change the _______ or the DISTANCE.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example of a pulley that allows you to exercise more efficiently?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 fixed pulley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ideal mechanical advantage of a pulley or a pulley system is equal to the number of __________ of rope supporting the object.</w:t>
            </w:r>
          </w:p>
        </w:tc>
      </w:tr>
    </w:tbl>
    <w:p>
      <w:pPr>
        <w:pStyle w:val="WordBankMedium"/>
      </w:pPr>
      <w:r>
        <w:t xml:space="preserve">   bicycle    </w:t>
      </w:r>
      <w:r>
        <w:t xml:space="preserve">   simple machine    </w:t>
      </w:r>
      <w:r>
        <w:t xml:space="preserve">   rope     </w:t>
      </w:r>
      <w:r>
        <w:t xml:space="preserve">   direction    </w:t>
      </w:r>
      <w:r>
        <w:t xml:space="preserve">   lifted    </w:t>
      </w:r>
      <w:r>
        <w:t xml:space="preserve">   decrease    </w:t>
      </w:r>
      <w:r>
        <w:t xml:space="preserve">   pulley system    </w:t>
      </w:r>
      <w:r>
        <w:t xml:space="preserve">   sections    </w:t>
      </w:r>
      <w:r>
        <w:t xml:space="preserve">   force    </w:t>
      </w:r>
      <w:r>
        <w:t xml:space="preserve">   grooved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Pulley Crossword Puzzle</dc:title>
  <dcterms:created xsi:type="dcterms:W3CDTF">2021-10-11T15:01:28Z</dcterms:created>
  <dcterms:modified xsi:type="dcterms:W3CDTF">2021-10-11T15:01:28Z</dcterms:modified>
</cp:coreProperties>
</file>