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Pulley's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FLAGPOLE    </w:t>
      </w:r>
      <w:r>
        <w:t xml:space="preserve">   BLOCK AN TACKLE    </w:t>
      </w:r>
      <w:r>
        <w:t xml:space="preserve">   MACHINE    </w:t>
      </w:r>
      <w:r>
        <w:t xml:space="preserve">   AXLE    </w:t>
      </w:r>
      <w:r>
        <w:t xml:space="preserve">   WHEEL    </w:t>
      </w:r>
      <w:r>
        <w:t xml:space="preserve">   CRANE    </w:t>
      </w:r>
      <w:r>
        <w:t xml:space="preserve">   COMBINATION    </w:t>
      </w:r>
      <w:r>
        <w:t xml:space="preserve">   MOVABLE    </w:t>
      </w:r>
      <w:r>
        <w:t xml:space="preserve">   FIXED    </w:t>
      </w:r>
      <w:r>
        <w:t xml:space="preserve">   LOAD    </w:t>
      </w:r>
      <w:r>
        <w:t xml:space="preserve">   FORCE    </w:t>
      </w:r>
      <w:r>
        <w:t xml:space="preserve">   EFFORT    </w:t>
      </w:r>
      <w:r>
        <w:t xml:space="preserve">   PULLEY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Pulley's</dc:title>
  <dcterms:created xsi:type="dcterms:W3CDTF">2021-10-11T15:00:46Z</dcterms:created>
  <dcterms:modified xsi:type="dcterms:W3CDTF">2021-10-11T15:00:46Z</dcterms:modified>
</cp:coreProperties>
</file>