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Pulliam Cross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Daniel    </w:t>
      </w:r>
      <w:r>
        <w:t xml:space="preserve">   John    </w:t>
      </w:r>
      <w:r>
        <w:t xml:space="preserve">   Loren    </w:t>
      </w:r>
      <w:r>
        <w:t xml:space="preserve">   Reid    </w:t>
      </w:r>
      <w:r>
        <w:t xml:space="preserve">   Gran    </w:t>
      </w:r>
      <w:r>
        <w:t xml:space="preserve">   Mune    </w:t>
      </w:r>
      <w:r>
        <w:t xml:space="preserve">   Tahlequah    </w:t>
      </w:r>
      <w:r>
        <w:t xml:space="preserve">   Siloamsprings    </w:t>
      </w:r>
      <w:r>
        <w:t xml:space="preserve">   Watts    </w:t>
      </w:r>
      <w:r>
        <w:t xml:space="preserve">   Sulphursprings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Pulliam Cross Word Search</dc:title>
  <dcterms:created xsi:type="dcterms:W3CDTF">2021-10-11T15:02:19Z</dcterms:created>
  <dcterms:modified xsi:type="dcterms:W3CDTF">2021-10-11T15:02:19Z</dcterms:modified>
</cp:coreProperties>
</file>