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Alveolar ventilation meets ___ demands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zone does gas exchange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has a higher O2 carrying capacity of Hb?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effect takes temperature, pH, and CO2 into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Ventilation is always matched with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hours is RBC 2,3 DPG half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zone is also considered the Anatomical dead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motion of diaphragm during expiration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anatomical structure is similar to a vacuum 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store one oxygen and is in skeletal 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inspiration intrapulmonic pressure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Tracheal air is completely saturated with_____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supply to _____ is the greatest to any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lung assessing techniques uses Boyle's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Atelectasis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hiccups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gas has the highest solubility?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iron-protein pigment in RBC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Lung segments prevent the spread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cells secrete mucous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</dc:title>
  <dcterms:created xsi:type="dcterms:W3CDTF">2021-10-11T15:02:02Z</dcterms:created>
  <dcterms:modified xsi:type="dcterms:W3CDTF">2021-10-11T15:02:02Z</dcterms:modified>
</cp:coreProperties>
</file>