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Pulmonary Diagnostics</w:t>
      </w:r>
    </w:p>
    <w:p>
      <w:pPr>
        <w:pStyle w:val="Questions"/>
      </w:pPr>
      <w:r>
        <w:t xml:space="preserve">1. OYGSLHRYHPMATPE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SEMORIYTPR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ORTRLMCEYAI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ETBALRLOU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OYRRSRPTIAE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WFOL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EXYOGN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GLUN NNOIUTFC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PAEITNT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CXEERSIE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IUDSFNFIO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ONGRNTIE AOHSWTU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STCCIY RIIFOBSS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AHSTMA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SECTEIIRRTV UNGL SEIESDA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Diagnostics</dc:title>
  <dcterms:created xsi:type="dcterms:W3CDTF">2021-10-11T15:01:07Z</dcterms:created>
  <dcterms:modified xsi:type="dcterms:W3CDTF">2021-10-11T15:01:07Z</dcterms:modified>
</cp:coreProperties>
</file>