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Pulmonary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disease involving inflammation of the alveoli and small bronchi.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cause of this disease is cigarette smoking and most patients have the appearance of what we call the "pink puffer."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in the pleura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 in the pleural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Pulmonary diease found in immature or premature infants who have been placed on artificial ventilation for long periods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condition in which either the whole or part of the lung collapses.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hereditary, autosomal recessive trait located in chromosome seven, Median life expectance is 37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Surgical removal of a lung lobe.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an abnormal breath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inflammatory condition with granuloma formation in various organs in the body including the lymphatic system and the lungs.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a result of trauma from a direct blow to the chest in which the lung collapses.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procedure done to provide ventilation to a patient who is either hypoxix or has ventilatory failure.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Surgical removal of the whole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productive couch is present for at least 3 months of the year for 2 or more consecutive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for blood spots in sputum. Could indicate TB, bronchiectasis, pulmonary infarction, disorders of coagulation.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localized cavity in the lung tissue filled with pus and encapsulated by fibrous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subjective scale used to determine a safe level of intensity of activity for patients with cardiac and/or pulmonary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 for cessation of breathing.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Pulmonary Disease</dc:title>
  <dcterms:created xsi:type="dcterms:W3CDTF">2021-10-11T15:01:35Z</dcterms:created>
  <dcterms:modified xsi:type="dcterms:W3CDTF">2021-10-11T15:01:35Z</dcterms:modified>
</cp:coreProperties>
</file>