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Embolism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Nursing Diagnosis : Ineffective ______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Monitor your patient's _______ saturation.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term for difficulty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Nursing Diagnosis : Impaired ____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 stands for PULMONARY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Frequently monitor your patient's _____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 Indicator of increased respiratory distress. Can be substernal, or intercostal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rapid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coughing up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onset of chest ____, is one s/s of of a 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 is caused by the obstruction of the _______ artery or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 s/s of PE. _____ pleural rub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classification of drugs dissolve an embolism.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Terminology for a blood clot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Embolism</dc:title>
  <dcterms:created xsi:type="dcterms:W3CDTF">2021-10-11T15:02:06Z</dcterms:created>
  <dcterms:modified xsi:type="dcterms:W3CDTF">2021-10-11T15:02:06Z</dcterms:modified>
</cp:coreProperties>
</file>