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Pulmonary Embolism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Overweight    </w:t>
      </w:r>
      <w:r>
        <w:t xml:space="preserve">   Death    </w:t>
      </w:r>
      <w:r>
        <w:t xml:space="preserve">   DVT    </w:t>
      </w:r>
      <w:r>
        <w:t xml:space="preserve">   Anticoagulants    </w:t>
      </w:r>
      <w:r>
        <w:t xml:space="preserve">   Pneumatic    </w:t>
      </w:r>
      <w:r>
        <w:t xml:space="preserve">   Smoking    </w:t>
      </w:r>
      <w:r>
        <w:t xml:space="preserve">   Surgery    </w:t>
      </w:r>
      <w:r>
        <w:t xml:space="preserve">   Heart Disease    </w:t>
      </w:r>
      <w:r>
        <w:t xml:space="preserve">   Dizzy    </w:t>
      </w:r>
      <w:r>
        <w:t xml:space="preserve">   Diaphoretic    </w:t>
      </w:r>
      <w:r>
        <w:t xml:space="preserve">   Irregular Rhythm    </w:t>
      </w:r>
      <w:r>
        <w:t xml:space="preserve">   Fever    </w:t>
      </w:r>
      <w:r>
        <w:t xml:space="preserve">   Cough    </w:t>
      </w:r>
      <w:r>
        <w:t xml:space="preserve">   Pulmonary Embolism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Embolism</dc:title>
  <dcterms:created xsi:type="dcterms:W3CDTF">2021-10-11T15:01:45Z</dcterms:created>
  <dcterms:modified xsi:type="dcterms:W3CDTF">2021-10-11T15:01:45Z</dcterms:modified>
</cp:coreProperties>
</file>