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Pulmonary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Emphysema    </w:t>
      </w:r>
      <w:r>
        <w:t xml:space="preserve">   Lungs    </w:t>
      </w:r>
      <w:r>
        <w:t xml:space="preserve">   Residual Volume    </w:t>
      </w:r>
      <w:r>
        <w:t xml:space="preserve">   Oximeter    </w:t>
      </w:r>
      <w:r>
        <w:t xml:space="preserve">   Inspiratory Capacity    </w:t>
      </w:r>
      <w:r>
        <w:t xml:space="preserve">   Oxygen Saturation    </w:t>
      </w:r>
      <w:r>
        <w:t xml:space="preserve">   Tidal Volume    </w:t>
      </w:r>
      <w:r>
        <w:t xml:space="preserve">   Vital Capacity    </w:t>
      </w:r>
      <w:r>
        <w:t xml:space="preserve">   Pulmonogist    </w:t>
      </w:r>
      <w:r>
        <w:t xml:space="preserve">   Nebulizer    </w:t>
      </w:r>
      <w:r>
        <w:t xml:space="preserve">   Inhaler    </w:t>
      </w:r>
      <w:r>
        <w:t xml:space="preserve">   Clinical Status    </w:t>
      </w:r>
      <w:r>
        <w:t xml:space="preserve">   Spirometry    </w:t>
      </w:r>
      <w:r>
        <w:t xml:space="preserve">   Asthma    </w:t>
      </w:r>
      <w:r>
        <w:t xml:space="preserve">   Pulmonary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Pulmonary Function</dc:title>
  <dcterms:created xsi:type="dcterms:W3CDTF">2021-10-11T15:00:59Z</dcterms:created>
  <dcterms:modified xsi:type="dcterms:W3CDTF">2021-10-11T15:00:59Z</dcterms:modified>
</cp:coreProperties>
</file>